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Formulário de Cadastro de Aproveitamento de Conhecimentos e Experiências</w:t>
      </w:r>
    </w:p>
    <w:p>
      <w:r>
        <w:t>Dados Pessoais</w:t>
      </w:r>
    </w:p>
    <w:p>
      <w:r>
        <w:t>Nome completo:</w:t>
        <w:br/>
        <w:t>CPF:</w:t>
        <w:br/>
        <w:t>Data de nascimento:</w:t>
        <w:br/>
        <w:t>Endereço completo:</w:t>
        <w:br/>
        <w:t>Telefone:</w:t>
        <w:br/>
        <w:t>E-mail:</w:t>
      </w:r>
    </w:p>
    <w:p>
      <w:r>
        <w:br/>
        <w:t>Formação Acadêmica</w:t>
      </w:r>
    </w:p>
    <w:p>
      <w:r>
        <w:t>Curso(s) concluído(s):</w:t>
        <w:br/>
        <w:t>Instituição(ões):</w:t>
        <w:br/>
        <w:t>Ano(s) de conclusão:</w:t>
      </w:r>
    </w:p>
    <w:p>
      <w:r>
        <w:br/>
        <w:t>Experiência Profissional</w:t>
      </w:r>
    </w:p>
    <w:p>
      <w:r>
        <w:t>Cargo/Função:</w:t>
        <w:br/>
        <w:t>Instituição/Empresa:</w:t>
        <w:br/>
        <w:t>Período:</w:t>
        <w:br/>
        <w:t>Principais atividades desempenhadas:</w:t>
      </w:r>
    </w:p>
    <w:p>
      <w:r>
        <w:br/>
        <w:t>Cursos Complementares e Certificações</w:t>
      </w:r>
    </w:p>
    <w:p>
      <w:r>
        <w:t>Curso:</w:t>
        <w:br/>
        <w:t>Carga horária:</w:t>
        <w:br/>
        <w:t>Instituição:</w:t>
        <w:br/>
        <w:t>Ano de conclusão: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